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1284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Нурунсе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Ахмирзановне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Нурунсе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Ахмирзановне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Нурунс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Ахмирзановн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неосновательного обогащения </w:t>
      </w:r>
      <w:r>
        <w:rPr>
          <w:rFonts w:ascii="Times New Roman" w:eastAsia="Times New Roman" w:hAnsi="Times New Roman" w:cs="Times New Roman"/>
          <w:sz w:val="28"/>
          <w:szCs w:val="28"/>
        </w:rPr>
        <w:t>в виде н</w:t>
      </w:r>
      <w:r>
        <w:rPr>
          <w:rFonts w:ascii="Times New Roman" w:eastAsia="Times New Roman" w:hAnsi="Times New Roman" w:cs="Times New Roman"/>
          <w:sz w:val="28"/>
          <w:szCs w:val="28"/>
        </w:rPr>
        <w:t>езаконно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пенсии по старости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18885,84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Нурунс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Ахмирзановн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8"/>
          <w:szCs w:val="28"/>
        </w:rPr>
        <w:t>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7">
    <w:name w:val="cat-PassportData grp-13 rplc-7"/>
    <w:basedOn w:val="DefaultParagraphFont"/>
  </w:style>
  <w:style w:type="character" w:customStyle="1" w:styleId="cat-ExternalSystemDefinedgrp-15rplc-8">
    <w:name w:val="cat-ExternalSystemDefined grp-15 rplc-8"/>
    <w:basedOn w:val="DefaultParagraphFont"/>
  </w:style>
  <w:style w:type="character" w:customStyle="1" w:styleId="cat-ExternalSystemDefinedgrp-14rplc-9">
    <w:name w:val="cat-ExternalSystemDefined grp-14 rplc-9"/>
    <w:basedOn w:val="DefaultParagraphFont"/>
  </w:style>
  <w:style w:type="character" w:customStyle="1" w:styleId="cat-UserDefinedgrp-16rplc-15">
    <w:name w:val="cat-UserDefined grp-16 rplc-15"/>
    <w:basedOn w:val="DefaultParagraphFont"/>
  </w:style>
  <w:style w:type="character" w:customStyle="1" w:styleId="cat-UserDefinedgrp-17rplc-18">
    <w:name w:val="cat-UserDefined grp-1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